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Road Safety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Scan, Don't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your ___ moving helps keep you alive at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the Big Picture will help find a ___ path well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___ 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 eye to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Seeing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High in Steering helps ___ vehicle in the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Staying back and seeing it all keeps you away from ___ obstructions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prepared, ___ the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they see you. Don't gamble, use your lights, ___, and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Road Safety Methods</dc:title>
  <dcterms:created xsi:type="dcterms:W3CDTF">2021-10-11T13:44:01Z</dcterms:created>
  <dcterms:modified xsi:type="dcterms:W3CDTF">2021-10-11T13:44:01Z</dcterms:modified>
</cp:coreProperties>
</file>