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Safari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animal that gives birth to live young, not eggs, and feeds its young on milk.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every year of large numbers of birds or animals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trip to see wild animals in their natural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area of land that has never been developed or used for growing crops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beautiful natural scenery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cheap enough that people can pay for it or buy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happening or needed during a particular season; varying with the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ten years, especially a continuous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to be real and not a copy or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large or great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Safari Crossword</dc:title>
  <dcterms:created xsi:type="dcterms:W3CDTF">2021-10-11T13:44:35Z</dcterms:created>
  <dcterms:modified xsi:type="dcterms:W3CDTF">2021-10-11T13:44:35Z</dcterms:modified>
</cp:coreProperties>
</file>