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 The Beach</w:t>
      </w:r>
    </w:p>
    <w:p>
      <w:pPr>
        <w:pStyle w:val="Questions"/>
      </w:pPr>
      <w:r>
        <w:t xml:space="preserve">1. RSAKH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PELEOP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ARSTH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OEMYN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SEA LELSSH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CEI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NSDA ALCETS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AES EOBNS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MSGESAE IN A LTOETB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SYTOEMECS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TNGAI UQSDI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ELMALUBRS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TOFO PRINTS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ELFI UASRGD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LJYEL HSIF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EMHAFISRN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HGIBNTA TSIUS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FODO NAD DRIKNS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ECUENSSNR NIOTLO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MCUSI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Beach</dc:title>
  <dcterms:created xsi:type="dcterms:W3CDTF">2021-10-11T13:44:16Z</dcterms:created>
  <dcterms:modified xsi:type="dcterms:W3CDTF">2021-10-11T13:44:16Z</dcterms:modified>
</cp:coreProperties>
</file>