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Edge Of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Denise love working with? Pg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mom addicted to? Pg.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found a ________________, rather than going to their bunker. Pg.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Denise told _____ about the ship. Pg. 348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got stolen months before the apocalypse happened.?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wouldn't let Denises mom onto the ship? Pg. 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caused Denise to be upset with her mom? Pg.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just hit the earth? Pg. 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is leaving her ___ to survive on the ship. Pg.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dad? Pg.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mom is no longer _______ to drugs. Pg 328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daughter going. Pg.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mom get kicked off the ship? Pg. 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ship called? Pg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Iris always help organize? Pg. 270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Denise is _______.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missing sister? Pg.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are they on a ship? Pg.78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person Denise met on the ship? Pg.62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Edge Of Gone</dc:title>
  <dcterms:created xsi:type="dcterms:W3CDTF">2021-10-11T13:44:14Z</dcterms:created>
  <dcterms:modified xsi:type="dcterms:W3CDTF">2021-10-11T13:44:14Z</dcterms:modified>
</cp:coreProperties>
</file>