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The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Stable    </w:t>
      </w:r>
      <w:r>
        <w:t xml:space="preserve">   Grain    </w:t>
      </w:r>
      <w:r>
        <w:t xml:space="preserve">   Straw    </w:t>
      </w:r>
      <w:r>
        <w:t xml:space="preserve">   Harvest    </w:t>
      </w:r>
      <w:r>
        <w:t xml:space="preserve">   Pasture    </w:t>
      </w:r>
      <w:r>
        <w:t xml:space="preserve">   Soil    </w:t>
      </w:r>
      <w:r>
        <w:t xml:space="preserve">   Donkey    </w:t>
      </w:r>
      <w:r>
        <w:t xml:space="preserve">   Goat    </w:t>
      </w:r>
      <w:r>
        <w:t xml:space="preserve">   Sheep    </w:t>
      </w:r>
      <w:r>
        <w:t xml:space="preserve">   Pail    </w:t>
      </w:r>
      <w:r>
        <w:t xml:space="preserve">   Silo    </w:t>
      </w:r>
      <w:r>
        <w:t xml:space="preserve">   Duck    </w:t>
      </w:r>
      <w:r>
        <w:t xml:space="preserve">   Spade    </w:t>
      </w:r>
      <w:r>
        <w:t xml:space="preserve">   Wagon    </w:t>
      </w:r>
      <w:r>
        <w:t xml:space="preserve">   BarnOwl    </w:t>
      </w:r>
      <w:r>
        <w:t xml:space="preserve">   Cat    </w:t>
      </w:r>
      <w:r>
        <w:t xml:space="preserve">   Gate    </w:t>
      </w:r>
      <w:r>
        <w:t xml:space="preserve">   Fence    </w:t>
      </w:r>
      <w:r>
        <w:t xml:space="preserve">   Rooster    </w:t>
      </w:r>
      <w:r>
        <w:t xml:space="preserve">   Cow    </w:t>
      </w:r>
      <w:r>
        <w:t xml:space="preserve">   Hay    </w:t>
      </w:r>
      <w:r>
        <w:t xml:space="preserve">   Horse    </w:t>
      </w:r>
      <w:r>
        <w:t xml:space="preserve">   Pig    </w:t>
      </w:r>
      <w:r>
        <w:t xml:space="preserve">   Tractor    </w:t>
      </w:r>
      <w:r>
        <w:t xml:space="preserve">   Rake    </w:t>
      </w:r>
      <w:r>
        <w:t xml:space="preserve">   Hoe    </w:t>
      </w:r>
      <w:r>
        <w:t xml:space="preserve">   Chicken    </w:t>
      </w:r>
      <w:r>
        <w:t xml:space="preserve">   Plow    </w:t>
      </w:r>
      <w:r>
        <w:t xml:space="preserve">   Sheepdog    </w:t>
      </w:r>
      <w:r>
        <w:t xml:space="preserve">   Barn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 </dc:title>
  <dcterms:created xsi:type="dcterms:W3CDTF">2021-10-11T13:44:04Z</dcterms:created>
  <dcterms:modified xsi:type="dcterms:W3CDTF">2021-10-11T13:44:04Z</dcterms:modified>
</cp:coreProperties>
</file>