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The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baby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Smells bad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birds have these all over them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Yield of planted field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 with shovel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name for pig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Long neck bird that honks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place were animals and crops are raised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 see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 that are afraid of cats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smell nice and are all over the farm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 around a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Animals with horns on a farm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stand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sack to carry feed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animal that gives milk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machine digs up fields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baby sheep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kind of evergreen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Farm</dc:title>
  <dcterms:created xsi:type="dcterms:W3CDTF">2021-10-11T13:43:13Z</dcterms:created>
  <dcterms:modified xsi:type="dcterms:W3CDTF">2021-10-11T13:43:13Z</dcterms:modified>
</cp:coreProperties>
</file>