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Fence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Basketball camp    </w:t>
      </w:r>
      <w:r>
        <w:t xml:space="preserve">   Brayden    </w:t>
      </w:r>
      <w:r>
        <w:t xml:space="preserve">   Brothers    </w:t>
      </w:r>
      <w:r>
        <w:t xml:space="preserve">   Fence    </w:t>
      </w:r>
      <w:r>
        <w:t xml:space="preserve">   Football    </w:t>
      </w:r>
      <w:r>
        <w:t xml:space="preserve">   Loafers    </w:t>
      </w:r>
      <w:r>
        <w:t xml:space="preserve">   Makeup    </w:t>
      </w:r>
      <w:r>
        <w:t xml:space="preserve">   Soccer    </w:t>
      </w:r>
      <w:r>
        <w:t xml:space="preserve">   Speeding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Fence</dc:title>
  <dcterms:created xsi:type="dcterms:W3CDTF">2021-10-11T13:43:28Z</dcterms:created>
  <dcterms:modified xsi:type="dcterms:W3CDTF">2021-10-11T13:43:28Z</dcterms:modified>
</cp:coreProperties>
</file>