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Job!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interview    </w:t>
      </w:r>
      <w:r>
        <w:t xml:space="preserve">   elevatorspeech    </w:t>
      </w:r>
      <w:r>
        <w:t xml:space="preserve">   timecard    </w:t>
      </w:r>
      <w:r>
        <w:t xml:space="preserve">   paycheck    </w:t>
      </w:r>
      <w:r>
        <w:t xml:space="preserve">   singer    </w:t>
      </w:r>
      <w:r>
        <w:t xml:space="preserve">   actor    </w:t>
      </w:r>
      <w:r>
        <w:t xml:space="preserve">   trucker    </w:t>
      </w:r>
      <w:r>
        <w:t xml:space="preserve">   parttime    </w:t>
      </w:r>
      <w:r>
        <w:t xml:space="preserve">   fulltime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Job!</dc:title>
  <dcterms:created xsi:type="dcterms:W3CDTF">2021-10-11T13:43:59Z</dcterms:created>
  <dcterms:modified xsi:type="dcterms:W3CDTF">2021-10-11T13:43:59Z</dcterms:modified>
</cp:coreProperties>
</file>