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Phone and Asking Favors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I'm sorry    </w:t>
      </w:r>
      <w:r>
        <w:t xml:space="preserve">   no problem    </w:t>
      </w:r>
      <w:r>
        <w:t xml:space="preserve">   sure    </w:t>
      </w:r>
      <w:r>
        <w:t xml:space="preserve">   thank you    </w:t>
      </w:r>
      <w:r>
        <w:t xml:space="preserve">   erase the board    </w:t>
      </w:r>
      <w:r>
        <w:t xml:space="preserve">   pick up    </w:t>
      </w:r>
      <w:r>
        <w:t xml:space="preserve">   please    </w:t>
      </w:r>
      <w:r>
        <w:t xml:space="preserve">   one moment    </w:t>
      </w:r>
      <w:r>
        <w:t xml:space="preserve">   can I speak    </w:t>
      </w:r>
      <w:r>
        <w:t xml:space="preserve">   message    </w:t>
      </w:r>
      <w:r>
        <w:t xml:space="preserve">   turn of    </w:t>
      </w:r>
      <w:r>
        <w:t xml:space="preserve">   turn on    </w:t>
      </w:r>
      <w:r>
        <w:t xml:space="preserve">   could you    </w:t>
      </w:r>
      <w:r>
        <w:t xml:space="preserve">   pass me    </w:t>
      </w:r>
      <w:r>
        <w:t xml:space="preserve">   personal    </w:t>
      </w:r>
      <w:r>
        <w:t xml:space="preserve">   emergency    </w:t>
      </w:r>
      <w:r>
        <w:t xml:space="preserve">   number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Phone and Asking Favors</dc:title>
  <dcterms:created xsi:type="dcterms:W3CDTF">2021-10-11T13:43:52Z</dcterms:created>
  <dcterms:modified xsi:type="dcterms:W3CDTF">2021-10-11T13:43:52Z</dcterms:modified>
</cp:coreProperties>
</file>