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Road To Emmaus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risen    </w:t>
      </w:r>
      <w:r>
        <w:t xml:space="preserve">   disappeared    </w:t>
      </w:r>
      <w:r>
        <w:t xml:space="preserve">   blessing    </w:t>
      </w:r>
      <w:r>
        <w:t xml:space="preserve">   bread    </w:t>
      </w:r>
      <w:r>
        <w:t xml:space="preserve">   begged    </w:t>
      </w:r>
      <w:r>
        <w:t xml:space="preserve">   scriptures    </w:t>
      </w:r>
      <w:r>
        <w:t xml:space="preserve">   genesis    </w:t>
      </w:r>
      <w:r>
        <w:t xml:space="preserve">   passage    </w:t>
      </w:r>
      <w:r>
        <w:t xml:space="preserve">   alive    </w:t>
      </w:r>
      <w:r>
        <w:t xml:space="preserve">   angels    </w:t>
      </w:r>
      <w:r>
        <w:t xml:space="preserve">   missing    </w:t>
      </w:r>
      <w:r>
        <w:t xml:space="preserve">   morning    </w:t>
      </w:r>
      <w:r>
        <w:t xml:space="preserve">   tomb    </w:t>
      </w:r>
      <w:r>
        <w:t xml:space="preserve">   teacher    </w:t>
      </w:r>
      <w:r>
        <w:t xml:space="preserve">   miracles    </w:t>
      </w:r>
      <w:r>
        <w:t xml:space="preserve">   prophet    </w:t>
      </w:r>
      <w:r>
        <w:t xml:space="preserve">   nazareth    </w:t>
      </w:r>
      <w:r>
        <w:t xml:space="preserve">   jerusalem    </w:t>
      </w:r>
      <w:r>
        <w:t xml:space="preserve">   visitor    </w:t>
      </w:r>
      <w:r>
        <w:t xml:space="preserve">   cleopas    </w:t>
      </w:r>
      <w:r>
        <w:t xml:space="preserve">   suddenly    </w:t>
      </w:r>
      <w:r>
        <w:t xml:space="preserve">   talking    </w:t>
      </w:r>
      <w:r>
        <w:t xml:space="preserve">   emmaus    </w:t>
      </w:r>
      <w:r>
        <w:t xml:space="preserve">   followers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To Emmaus</dc:title>
  <dcterms:created xsi:type="dcterms:W3CDTF">2021-10-11T13:44:19Z</dcterms:created>
  <dcterms:modified xsi:type="dcterms:W3CDTF">2021-10-11T13:44:19Z</dcterms:modified>
</cp:coreProperties>
</file>