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The Road To The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Crucifixion "day"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rising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 movie" The Color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our ultimate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of week - Holy or Maundy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about the bunny but the 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Fat 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Donating or "giving" money, goods or performing acts of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Cleansing act Peter initially refused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and the disciples shared in this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waved at the triumphal entry of Jesus into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frame of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week preceding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of communicating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Abstaining from food and /or drink for a certain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Road To The Cross</dc:title>
  <dcterms:created xsi:type="dcterms:W3CDTF">2021-10-11T13:43:33Z</dcterms:created>
  <dcterms:modified xsi:type="dcterms:W3CDTF">2021-10-11T13:43:33Z</dcterms:modified>
</cp:coreProperties>
</file>