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Search List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RECEIPT    </w:t>
      </w:r>
      <w:r>
        <w:t xml:space="preserve">   CHAOS    </w:t>
      </w:r>
      <w:r>
        <w:t xml:space="preserve">   PLAYWRIGHT    </w:t>
      </w:r>
      <w:r>
        <w:t xml:space="preserve">   ANSWER    </w:t>
      </w:r>
      <w:r>
        <w:t xml:space="preserve">   THOROUGH    </w:t>
      </w:r>
      <w:r>
        <w:t xml:space="preserve">   KNOWLEDGE    </w:t>
      </w:r>
      <w:r>
        <w:t xml:space="preserve">   GNAW    </w:t>
      </w:r>
      <w:r>
        <w:t xml:space="preserve">   FUDGE    </w:t>
      </w:r>
      <w:r>
        <w:t xml:space="preserve">   WRENCH    </w:t>
      </w:r>
      <w:r>
        <w:t xml:space="preserve">   TOMB    </w:t>
      </w:r>
      <w:r>
        <w:t xml:space="preserve">   MUSCLE    </w:t>
      </w:r>
      <w:r>
        <w:t xml:space="preserve">   HUSTLE    </w:t>
      </w:r>
      <w:r>
        <w:t xml:space="preserve">   SCISSORS    </w:t>
      </w:r>
      <w:r>
        <w:t xml:space="preserve">   ASSIGN    </w:t>
      </w:r>
      <w:r>
        <w:t xml:space="preserve">   KNUCKLES    </w:t>
      </w:r>
      <w:r>
        <w:t xml:space="preserve">   RUSTLE    </w:t>
      </w:r>
      <w:r>
        <w:t xml:space="preserve">   SCRATCH    </w:t>
      </w:r>
      <w:r>
        <w:t xml:space="preserve">   MATCH    </w:t>
      </w:r>
      <w:r>
        <w:t xml:space="preserve">   KNITTING    </w:t>
      </w:r>
      <w:r>
        <w:t xml:space="preserve">   SOFTEN    </w:t>
      </w:r>
      <w:r>
        <w:t xml:space="preserve">   HANDSOME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Search List 16</dc:title>
  <dcterms:created xsi:type="dcterms:W3CDTF">2021-10-11T13:44:29Z</dcterms:created>
  <dcterms:modified xsi:type="dcterms:W3CDTF">2021-10-11T13:44:29Z</dcterms:modified>
</cp:coreProperties>
</file>