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Top of Spaghetti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rhymes with poor and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compound word starts with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rhymes with sneeze.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meatball?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is the contraction of do not.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never do when eating spaghetti?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compound word starts with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cow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important to do this with meatballs.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has a silent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meatballs?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Top of Spaghetti</dc:title>
  <dcterms:created xsi:type="dcterms:W3CDTF">2021-10-11T13:44:50Z</dcterms:created>
  <dcterms:modified xsi:type="dcterms:W3CDTF">2021-10-11T13:44:50Z</dcterms:modified>
</cp:coreProperties>
</file>