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Top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strong seasonal wind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parctices the belief of Buddhism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climb up a hill or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hired to carry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leader of a of people climbing a mountain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simultaneous performance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cylinder used to hold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used to keep heat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and unexpected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Himalayan person known  for thier  mountaineering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Top of the World</dc:title>
  <dcterms:created xsi:type="dcterms:W3CDTF">2021-10-11T13:43:12Z</dcterms:created>
  <dcterms:modified xsi:type="dcterms:W3CDTF">2021-10-11T13:43:12Z</dcterms:modified>
</cp:coreProperties>
</file>