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Track 2017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Motiv8 emphasizes academics, _______ and community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Cryptanalysts use computers to _______ secret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handle tasks too dangerous for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Petroleum engineers develop _______ for extracting oil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3-D printing is progressing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Curious people like to _______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findings are essential to the insurance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view the world as full of solvable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now in the _______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Genetic counselors assess _______ for inherited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Marcus has a degree in general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Geoscientists _______ the Earth’s composition, structure and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Marcus was the first Hawaii-born player to win the _______ Trophy.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in school pays off in real money!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lifetime _______ for a bachelor’s degree is $2.1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Curious people are skilled at _______ facts and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Marcus is known in the NFL for his integrity, _______ and intelligence.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Track 2017 Crossword Puzzle </dc:title>
  <dcterms:created xsi:type="dcterms:W3CDTF">2021-10-11T13:43:07Z</dcterms:created>
  <dcterms:modified xsi:type="dcterms:W3CDTF">2021-10-11T13:43:07Z</dcterms:modified>
</cp:coreProperties>
</file>