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swimming    </w:t>
      </w:r>
      <w:r>
        <w:t xml:space="preserve">   sightseeing    </w:t>
      </w:r>
      <w:r>
        <w:t xml:space="preserve">   rafting    </w:t>
      </w:r>
      <w:r>
        <w:t xml:space="preserve">   camping    </w:t>
      </w:r>
      <w:r>
        <w:t xml:space="preserve">   hiking    </w:t>
      </w:r>
      <w:r>
        <w:t xml:space="preserve">   surfing    </w:t>
      </w:r>
      <w:r>
        <w:t xml:space="preserve">   sunbathing    </w:t>
      </w:r>
      <w:r>
        <w:t xml:space="preserve">   skiing    </w:t>
      </w:r>
      <w:r>
        <w:t xml:space="preserve">   town    </w:t>
      </w:r>
      <w:r>
        <w:t xml:space="preserve">   river    </w:t>
      </w:r>
      <w:r>
        <w:t xml:space="preserve">   mountain    </w:t>
      </w:r>
      <w:r>
        <w:t xml:space="preserve">   lake    </w:t>
      </w:r>
      <w:r>
        <w:t xml:space="preserve">   desert    </w:t>
      </w:r>
      <w:r>
        <w:t xml:space="preserve">   city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Vacation</dc:title>
  <dcterms:created xsi:type="dcterms:W3CDTF">2021-10-11T13:44:42Z</dcterms:created>
  <dcterms:modified xsi:type="dcterms:W3CDTF">2021-10-11T13:44:42Z</dcterms:modified>
</cp:coreProperties>
</file>