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Voyage!!!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lunettes de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téléphone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crème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telepone chargeur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calecon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peigne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outil utilisez-vous pour nettoyer vos dents?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chaussure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chausettes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 dentaire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jeans sont un type de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Est-ce que tu avoir besoin de pour brosse ton dents hormis un brosse à 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portez-vous sous votre pull?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rasoir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Voyage!!!</dc:title>
  <dcterms:created xsi:type="dcterms:W3CDTF">2021-10-11T13:43:19Z</dcterms:created>
  <dcterms:modified xsi:type="dcterms:W3CDTF">2021-10-11T13:43:19Z</dcterms:modified>
</cp:coreProperties>
</file>