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Your March, Get Set, GO!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Pi Day    </w:t>
      </w:r>
      <w:r>
        <w:t xml:space="preserve">   Spring Ahead    </w:t>
      </w:r>
      <w:r>
        <w:t xml:space="preserve">   Spring Cleaning    </w:t>
      </w:r>
      <w:r>
        <w:t xml:space="preserve">   Spring Training    </w:t>
      </w:r>
      <w:r>
        <w:t xml:space="preserve">   Pot O Gold    </w:t>
      </w:r>
      <w:r>
        <w:t xml:space="preserve">   Leprechaun    </w:t>
      </w:r>
      <w:r>
        <w:t xml:space="preserve">   Shamrock Shakes    </w:t>
      </w:r>
      <w:r>
        <w:t xml:space="preserve">   Olympics    </w:t>
      </w:r>
      <w:r>
        <w:t xml:space="preserve">   Easter    </w:t>
      </w:r>
      <w:r>
        <w:t xml:space="preserve">   Spring Break    </w:t>
      </w:r>
      <w:r>
        <w:t xml:space="preserve">   Third Quarter    </w:t>
      </w:r>
      <w:r>
        <w:t xml:space="preserve">   March Madness    </w:t>
      </w:r>
      <w:r>
        <w:t xml:space="preserve">   Marching Band    </w:t>
      </w:r>
      <w:r>
        <w:t xml:space="preserve">   Jo March    </w:t>
      </w:r>
      <w:r>
        <w:t xml:space="preserve">   March Equinox    </w:t>
      </w:r>
      <w:r>
        <w:t xml:space="preserve">   Varsity    </w:t>
      </w:r>
      <w:r>
        <w:t xml:space="preserve">   March in Place    </w:t>
      </w:r>
      <w:r>
        <w:t xml:space="preserve">   March to Rome    </w:t>
      </w:r>
      <w:r>
        <w:t xml:space="preserve">   Anything Goes    </w:t>
      </w:r>
      <w:r>
        <w:t xml:space="preserve">   Crew    </w:t>
      </w:r>
      <w:r>
        <w:t xml:space="preserve">   Softball    </w:t>
      </w:r>
      <w:r>
        <w:t xml:space="preserve">   Track and Field    </w:t>
      </w:r>
      <w:r>
        <w:t xml:space="preserve">   Baseball    </w:t>
      </w:r>
      <w:r>
        <w:t xml:space="preserve">   Lacrosse    </w:t>
      </w:r>
      <w:r>
        <w:t xml:space="preserve">   ACT    </w:t>
      </w:r>
      <w:r>
        <w:t xml:space="preserve">   SAT    </w:t>
      </w:r>
      <w:r>
        <w:t xml:space="preserve">   St Patricks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Your March, Get Set, GO! </dc:title>
  <dcterms:created xsi:type="dcterms:W3CDTF">2021-10-11T13:43:05Z</dcterms:created>
  <dcterms:modified xsi:type="dcterms:W3CDTF">2021-10-11T13:43:05Z</dcterms:modified>
</cp:coreProperties>
</file>