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a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Buffalo    </w:t>
      </w:r>
      <w:r>
        <w:t xml:space="preserve">   Cheetah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Hippopotamus     </w:t>
      </w:r>
      <w:r>
        <w:t xml:space="preserve">   Hyena    </w:t>
      </w:r>
      <w:r>
        <w:t xml:space="preserve">   Leopard    </w:t>
      </w:r>
      <w:r>
        <w:t xml:space="preserve">   Lion    </w:t>
      </w:r>
      <w:r>
        <w:t xml:space="preserve">   Mongoose    </w:t>
      </w:r>
      <w:r>
        <w:t xml:space="preserve">   Mountain Gorilla     </w:t>
      </w:r>
      <w:r>
        <w:t xml:space="preserve">   Rhioceros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Safari</dc:title>
  <dcterms:created xsi:type="dcterms:W3CDTF">2021-10-11T13:42:34Z</dcterms:created>
  <dcterms:modified xsi:type="dcterms:W3CDTF">2021-10-11T13:42:34Z</dcterms:modified>
</cp:coreProperties>
</file>