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 a eu l'inspecteur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count on, to 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just in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unruly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restrain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run,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press, to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pour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thanks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problem, trouble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move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forbid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perceive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point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spill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look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move, to stir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beak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by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 very much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a eu l'inspecteur</dc:title>
  <dcterms:created xsi:type="dcterms:W3CDTF">2021-10-11T13:44:19Z</dcterms:created>
  <dcterms:modified xsi:type="dcterms:W3CDTF">2021-10-11T13:44:19Z</dcterms:modified>
</cp:coreProperties>
</file>