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On board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name of normal atmospheric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Area from which a pilot controls the aircraft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Small openings in addition to the Pitot tube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method of finding your way in an aircraft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front opening of pitot tube where ram air pressure enters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pitot-static instrument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Additional pressure caused by air resistance to the air movement of the aircraft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device which measures the static pressure and the total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term that means knowing where you are and where you want to go by flying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They provide the pilot with information about flight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chamber of Pitot tube that communicates with the outside through small holes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Acronym of  airspeed indicator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interprets and uses flight instruments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information about flight situation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 board</dc:title>
  <dcterms:created xsi:type="dcterms:W3CDTF">2021-10-11T13:44:14Z</dcterms:created>
  <dcterms:modified xsi:type="dcterms:W3CDTF">2021-10-11T13:44:14Z</dcterms:modified>
</cp:coreProperties>
</file>