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camera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editing    </w:t>
      </w:r>
      <w:r>
        <w:t xml:space="preserve">   storyboard    </w:t>
      </w:r>
      <w:r>
        <w:t xml:space="preserve">   treatment    </w:t>
      </w:r>
      <w:r>
        <w:t xml:space="preserve">   ratings    </w:t>
      </w:r>
      <w:r>
        <w:t xml:space="preserve">   review    </w:t>
      </w:r>
      <w:r>
        <w:t xml:space="preserve">   dissolve    </w:t>
      </w:r>
      <w:r>
        <w:t xml:space="preserve">   animation    </w:t>
      </w:r>
      <w:r>
        <w:t xml:space="preserve">   close up    </w:t>
      </w:r>
      <w:r>
        <w:t xml:space="preserve">   zoom    </w:t>
      </w:r>
      <w:r>
        <w:t xml:space="preserve">   movie    </w:t>
      </w:r>
      <w:r>
        <w:t xml:space="preserve">   spot    </w:t>
      </w:r>
      <w:r>
        <w:t xml:space="preserve">   crossover    </w:t>
      </w:r>
      <w:r>
        <w:t xml:space="preserve">   cue    </w:t>
      </w:r>
      <w:r>
        <w:t xml:space="preserve">   props    </w:t>
      </w:r>
      <w:r>
        <w:t xml:space="preserve">   screen    </w:t>
      </w:r>
      <w:r>
        <w:t xml:space="preserve">   gesture    </w:t>
      </w:r>
      <w:r>
        <w:t xml:space="preserve">   memorizing    </w:t>
      </w:r>
      <w:r>
        <w:t xml:space="preserve">   sound    </w:t>
      </w:r>
      <w:r>
        <w:t xml:space="preserve">   lighting    </w:t>
      </w:r>
      <w:r>
        <w:t xml:space="preserve">   villain    </w:t>
      </w:r>
      <w:r>
        <w:t xml:space="preserve">   wardrobe    </w:t>
      </w:r>
      <w:r>
        <w:t xml:space="preserve">   rehearsal    </w:t>
      </w:r>
      <w:r>
        <w:t xml:space="preserve">   mannerism    </w:t>
      </w:r>
      <w:r>
        <w:t xml:space="preserve">   character    </w:t>
      </w:r>
      <w:r>
        <w:t xml:space="preserve">   microphone    </w:t>
      </w:r>
      <w:r>
        <w:t xml:space="preserve">   director    </w:t>
      </w:r>
      <w:r>
        <w:t xml:space="preserve">   television    </w:t>
      </w:r>
      <w:r>
        <w:t xml:space="preserve">   scene    </w:t>
      </w:r>
      <w:r>
        <w:t xml:space="preserve">   monologue    </w:t>
      </w:r>
      <w:r>
        <w:t xml:space="preserve">   dialogue    </w:t>
      </w:r>
      <w:r>
        <w:t xml:space="preserve">   emotion    </w:t>
      </w:r>
      <w:r>
        <w:t xml:space="preserve">   play    </w:t>
      </w:r>
      <w:r>
        <w:t xml:space="preserve">   costume    </w:t>
      </w:r>
      <w:r>
        <w:t xml:space="preserve">   blocking    </w:t>
      </w:r>
      <w:r>
        <w:t xml:space="preserve">   video    </w:t>
      </w:r>
      <w:r>
        <w:t xml:space="preserve">  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camera </dc:title>
  <dcterms:created xsi:type="dcterms:W3CDTF">2021-10-11T13:43:08Z</dcterms:created>
  <dcterms:modified xsi:type="dcterms:W3CDTF">2021-10-11T13:43:08Z</dcterms:modified>
</cp:coreProperties>
</file>