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Écrit Sur les Murs </w:t>
      </w:r>
    </w:p>
    <w:p>
      <w:pPr>
        <w:pStyle w:val="Questions"/>
      </w:pPr>
      <w:r>
        <w:t xml:space="preserve">1. EGSSSAEM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RESPIO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LBOSMY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JOUR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NESDSEI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UMRS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IMAE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DNOME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VEIENS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NREEC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RÊVE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RTÉIC 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Messages    </w:t>
      </w:r>
      <w:r>
        <w:t xml:space="preserve">   Espoir    </w:t>
      </w:r>
      <w:r>
        <w:t xml:space="preserve">   Symbol    </w:t>
      </w:r>
      <w:r>
        <w:t xml:space="preserve">   Jour    </w:t>
      </w:r>
      <w:r>
        <w:t xml:space="preserve">   Dessine     </w:t>
      </w:r>
      <w:r>
        <w:t xml:space="preserve">   Murs    </w:t>
      </w:r>
      <w:r>
        <w:t xml:space="preserve">   Aime    </w:t>
      </w:r>
      <w:r>
        <w:t xml:space="preserve">   Monde    </w:t>
      </w:r>
      <w:r>
        <w:t xml:space="preserve">   Veines    </w:t>
      </w:r>
      <w:r>
        <w:t xml:space="preserve">   Encre    </w:t>
      </w:r>
      <w:r>
        <w:t xml:space="preserve">   Rêve    </w:t>
      </w:r>
      <w:r>
        <w:t xml:space="preserve">   Écrit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Écrit Sur les Murs </dc:title>
  <dcterms:created xsi:type="dcterms:W3CDTF">2021-10-11T13:43:33Z</dcterms:created>
  <dcterms:modified xsi:type="dcterms:W3CDTF">2021-10-11T13:43:33Z</dcterms:modified>
</cp:coreProperties>
</file>