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 environmental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lack, not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refuse, rubbish,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organic waste like vegetable peels, uneaten food, grass and leaves into a large container that breaks it down into healthy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travel from home to work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inundation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share a car instead of driving one alone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forests and trees being cut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food, farming without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facility that generates energy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reuse materials,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or material that damages the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be used without running out, especially of energy sources like solar and 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environmental Vocabulary</dc:title>
  <dcterms:created xsi:type="dcterms:W3CDTF">2021-10-11T13:44:22Z</dcterms:created>
  <dcterms:modified xsi:type="dcterms:W3CDTF">2021-10-11T13:44:22Z</dcterms:modified>
</cp:coreProperties>
</file>