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ira zaz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croisee    </w:t>
      </w:r>
      <w:r>
        <w:t xml:space="preserve">   milles    </w:t>
      </w:r>
      <w:r>
        <w:t xml:space="preserve">   autants    </w:t>
      </w:r>
      <w:r>
        <w:t xml:space="preserve">   enfants    </w:t>
      </w:r>
      <w:r>
        <w:t xml:space="preserve">   drapeaux    </w:t>
      </w:r>
      <w:r>
        <w:t xml:space="preserve">   battre    </w:t>
      </w:r>
      <w:r>
        <w:t xml:space="preserve">   reines    </w:t>
      </w:r>
      <w:r>
        <w:t xml:space="preserve">   poetes    </w:t>
      </w:r>
      <w:r>
        <w:t xml:space="preserve">   rivage    </w:t>
      </w:r>
      <w:r>
        <w:t xml:space="preserve">   pouchkine    </w:t>
      </w:r>
      <w:r>
        <w:t xml:space="preserve">   l'univers    </w:t>
      </w:r>
      <w:r>
        <w:t xml:space="preserve">   musiques    </w:t>
      </w:r>
      <w:r>
        <w:t xml:space="preserve">   destins    </w:t>
      </w:r>
      <w:r>
        <w:t xml:space="preserve">   dessous    </w:t>
      </w:r>
      <w:r>
        <w:t xml:space="preserve">   belle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ira zaz</dc:title>
  <dcterms:created xsi:type="dcterms:W3CDTF">2021-10-11T13:43:31Z</dcterms:created>
  <dcterms:modified xsi:type="dcterms:W3CDTF">2021-10-11T13:43:31Z</dcterms:modified>
</cp:coreProperties>
</file>