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mange!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lepoisson    </w:t>
      </w:r>
      <w:r>
        <w:t xml:space="preserve">   unconcombre    </w:t>
      </w:r>
      <w:r>
        <w:t xml:space="preserve">   lesharicotsverts    </w:t>
      </w:r>
      <w:r>
        <w:t xml:space="preserve">   lescarottes    </w:t>
      </w:r>
      <w:r>
        <w:t xml:space="preserve">   lespetits-pois    </w:t>
      </w:r>
      <w:r>
        <w:t xml:space="preserve">   lecafé    </w:t>
      </w:r>
      <w:r>
        <w:t xml:space="preserve">   lethé    </w:t>
      </w:r>
      <w:r>
        <w:t xml:space="preserve">   lesfrites    </w:t>
      </w:r>
      <w:r>
        <w:t xml:space="preserve">   lelait    </w:t>
      </w:r>
      <w:r>
        <w:t xml:space="preserve">   lechocolat    </w:t>
      </w:r>
      <w:r>
        <w:t xml:space="preserve">   lepain    </w:t>
      </w:r>
      <w:r>
        <w:t xml:space="preserve">   unyaourt    </w:t>
      </w:r>
      <w:r>
        <w:t xml:space="preserve">   lestomates    </w:t>
      </w:r>
      <w:r>
        <w:t xml:space="preserve">   lespoires    </w:t>
      </w:r>
      <w:r>
        <w:t xml:space="preserve">   lescerises    </w:t>
      </w:r>
      <w:r>
        <w:t xml:space="preserve">   lesoeufs    </w:t>
      </w:r>
      <w:r>
        <w:t xml:space="preserve">   lescéréales    </w:t>
      </w:r>
      <w:r>
        <w:t xml:space="preserve">   lepoulet    </w:t>
      </w:r>
      <w:r>
        <w:t xml:space="preserve">   lefromage    </w:t>
      </w:r>
      <w:r>
        <w:t xml:space="preserve">   unesalade    </w:t>
      </w:r>
      <w:r>
        <w:t xml:space="preserve">   unebanane    </w:t>
      </w:r>
      <w:r>
        <w:t xml:space="preserve">   unsandwich    </w:t>
      </w:r>
      <w:r>
        <w:t xml:space="preserve">   unepomme    </w:t>
      </w:r>
      <w:r>
        <w:t xml:space="preserve">   lesfraises    </w:t>
      </w:r>
      <w:r>
        <w:t xml:space="preserve">   ungateau    </w:t>
      </w:r>
      <w:r>
        <w:t xml:space="preserve">   leschampignons    </w:t>
      </w:r>
      <w:r>
        <w:t xml:space="preserve">   deleauminérale    </w:t>
      </w:r>
      <w:r>
        <w:t xml:space="preserve">   unjusd'orange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mange!</dc:title>
  <dcterms:created xsi:type="dcterms:W3CDTF">2021-10-11T13:43:46Z</dcterms:created>
  <dcterms:modified xsi:type="dcterms:W3CDTF">2021-10-11T13:43:46Z</dcterms:modified>
</cp:coreProperties>
</file>