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part à l'aventure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à la télé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publicité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insecte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sport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difficulté à surmonter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payer pour utiliser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à prix réduit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 la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the ocean (pl)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compréhensif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difficle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triste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tip (restaurant)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to (distance)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repas rapide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 between floors (hotel)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part à l'aventure</dc:title>
  <dcterms:created xsi:type="dcterms:W3CDTF">2021-10-11T13:43:26Z</dcterms:created>
  <dcterms:modified xsi:type="dcterms:W3CDTF">2021-10-11T13:43:26Z</dcterms:modified>
</cp:coreProperties>
</file>