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Banks of Plumb Creek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magnificent    </w:t>
      </w:r>
      <w:r>
        <w:t xml:space="preserve">   enormous    </w:t>
      </w:r>
      <w:r>
        <w:t xml:space="preserve">   landmarks    </w:t>
      </w:r>
      <w:r>
        <w:t xml:space="preserve">   sights    </w:t>
      </w:r>
      <w:r>
        <w:t xml:space="preserve">   landscape    </w:t>
      </w:r>
      <w:r>
        <w:t xml:space="preserve">   valleys    </w:t>
      </w:r>
      <w:r>
        <w:t xml:space="preserve">   desert    </w:t>
      </w:r>
      <w:r>
        <w:t xml:space="preserve">   coast    </w:t>
      </w:r>
      <w:r>
        <w:t xml:space="preserve">   route    </w:t>
      </w:r>
      <w:r>
        <w:t xml:space="preserve">   cocoa    </w:t>
      </w:r>
      <w:r>
        <w:t xml:space="preserve">   seacoast    </w:t>
      </w:r>
      <w:r>
        <w:t xml:space="preserve">   underneath    </w:t>
      </w:r>
      <w:r>
        <w:t xml:space="preserve">   speedometer    </w:t>
      </w:r>
      <w:r>
        <w:t xml:space="preserve">   halloween    </w:t>
      </w:r>
      <w:r>
        <w:t xml:space="preserve">   hollow    </w:t>
      </w:r>
      <w:r>
        <w:t xml:space="preserve">   seaweed    </w:t>
      </w:r>
      <w:r>
        <w:t xml:space="preserve">   grown    </w:t>
      </w:r>
      <w:r>
        <w:t xml:space="preserve">   rainbow    </w:t>
      </w:r>
      <w:r>
        <w:t xml:space="preserve">   indeed    </w:t>
      </w:r>
      <w:r>
        <w:t xml:space="preserve">   eagle    </w:t>
      </w:r>
      <w:r>
        <w:t xml:space="preserve">   shallow    </w:t>
      </w:r>
      <w:r>
        <w:t xml:space="preserve">   croak    </w:t>
      </w:r>
      <w:r>
        <w:t xml:space="preserve">   season    </w:t>
      </w:r>
      <w:r>
        <w:t xml:space="preserve">   greet    </w:t>
      </w:r>
      <w:r>
        <w:t xml:space="preserve">   flown    </w:t>
      </w:r>
      <w:r>
        <w:t xml:space="preserve">   foam    </w:t>
      </w:r>
      <w:r>
        <w:t xml:space="preserve">   float    </w:t>
      </w:r>
      <w:r>
        <w:t xml:space="preserve">   throat    </w:t>
      </w:r>
      <w:r>
        <w:t xml:space="preserve">   below    </w:t>
      </w:r>
      <w:r>
        <w:t xml:space="preserve">   freedom    </w:t>
      </w:r>
      <w:r>
        <w:t xml:space="preserve">   least    </w:t>
      </w:r>
      <w:r>
        <w:t xml:space="preserve">   three    </w:t>
      </w:r>
      <w:r>
        <w:t xml:space="preserve">   each    </w:t>
      </w:r>
      <w:r>
        <w:t xml:space="preserve">   sweet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Banks of Plumb Creek</dc:title>
  <dcterms:created xsi:type="dcterms:W3CDTF">2021-10-11T13:43:03Z</dcterms:created>
  <dcterms:modified xsi:type="dcterms:W3CDTF">2021-10-11T13:43:03Z</dcterms:modified>
</cp:coreProperties>
</file>