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SHELLS    </w:t>
      </w:r>
      <w:r>
        <w:t xml:space="preserve">   FUNFAIR    </w:t>
      </w:r>
      <w:r>
        <w:t xml:space="preserve">   SWINGBOATS    </w:t>
      </w:r>
      <w:r>
        <w:t xml:space="preserve">   DONKEYS    </w:t>
      </w:r>
      <w:r>
        <w:t xml:space="preserve">   PUNCHANDJUDY    </w:t>
      </w:r>
      <w:r>
        <w:t xml:space="preserve">   ICECREAM    </w:t>
      </w:r>
      <w:r>
        <w:t xml:space="preserve">   SUNBATHERS    </w:t>
      </w:r>
      <w:r>
        <w:t xml:space="preserve">   LOUNGER    </w:t>
      </w:r>
      <w:r>
        <w:t xml:space="preserve">   DECKCHAIR    </w:t>
      </w:r>
      <w:r>
        <w:t xml:space="preserve">   UMBRELLA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Beach</dc:title>
  <dcterms:created xsi:type="dcterms:W3CDTF">2021-10-11T13:43:05Z</dcterms:created>
  <dcterms:modified xsi:type="dcterms:W3CDTF">2021-10-11T13:43:05Z</dcterms:modified>
</cp:coreProperties>
</file>