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Bus</w:t>
      </w:r>
    </w:p>
    <w:p>
      <w:pPr>
        <w:pStyle w:val="Questions"/>
      </w:pPr>
      <w:r>
        <w:t xml:space="preserve">1. ITS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UETQI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SINREFD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RVDREI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PIEWRS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WHLESE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AESF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Bus</dc:title>
  <dcterms:created xsi:type="dcterms:W3CDTF">2021-10-11T13:44:07Z</dcterms:created>
  <dcterms:modified xsi:type="dcterms:W3CDTF">2021-10-11T13:44:07Z</dcterms:modified>
</cp:coreProperties>
</file>