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 the Buses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KNEEL    </w:t>
      </w:r>
      <w:r>
        <w:t xml:space="preserve">   ZONE    </w:t>
      </w:r>
      <w:r>
        <w:t xml:space="preserve">   POSTTRIP    </w:t>
      </w:r>
      <w:r>
        <w:t xml:space="preserve">   PRETRIP    </w:t>
      </w:r>
      <w:r>
        <w:t xml:space="preserve">   CODENINE    </w:t>
      </w:r>
      <w:r>
        <w:t xml:space="preserve">   CODESIX    </w:t>
      </w:r>
      <w:r>
        <w:t xml:space="preserve">   WHEELCHAIR    </w:t>
      </w:r>
      <w:r>
        <w:t xml:space="preserve">   SIT    </w:t>
      </w:r>
      <w:r>
        <w:t xml:space="preserve">   STAND    </w:t>
      </w:r>
      <w:r>
        <w:t xml:space="preserve">   SEAT    </w:t>
      </w:r>
      <w:r>
        <w:t xml:space="preserve">   CITYHALL    </w:t>
      </w:r>
      <w:r>
        <w:t xml:space="preserve">   WASHROOM    </w:t>
      </w:r>
      <w:r>
        <w:t xml:space="preserve">   DOWNTOWN    </w:t>
      </w:r>
      <w:r>
        <w:t xml:space="preserve">   EXPRESS    </w:t>
      </w:r>
      <w:r>
        <w:t xml:space="preserve">   COLLEGE    </w:t>
      </w:r>
      <w:r>
        <w:t xml:space="preserve">   UBCO    </w:t>
      </w:r>
      <w:r>
        <w:t xml:space="preserve">   TIRES    </w:t>
      </w:r>
      <w:r>
        <w:t xml:space="preserve">   LINGLONG    </w:t>
      </w:r>
      <w:r>
        <w:t xml:space="preserve">   FAREBOX    </w:t>
      </w:r>
      <w:r>
        <w:t xml:space="preserve">   BOARD    </w:t>
      </w:r>
      <w:r>
        <w:t xml:space="preserve">   EXIT    </w:t>
      </w:r>
      <w:r>
        <w:t xml:space="preserve">   RAMP    </w:t>
      </w:r>
      <w:r>
        <w:t xml:space="preserve">   HANDYDART    </w:t>
      </w:r>
      <w:r>
        <w:t xml:space="preserve">   PASSENGER    </w:t>
      </w:r>
      <w:r>
        <w:t xml:space="preserve">   TIMINGPOINT    </w:t>
      </w:r>
      <w:r>
        <w:t xml:space="preserve">   PADDLE    </w:t>
      </w:r>
      <w:r>
        <w:t xml:space="preserve">   BUSSTOP    </w:t>
      </w:r>
      <w:r>
        <w:t xml:space="preserve">   RIDERSGUIDE    </w:t>
      </w:r>
      <w:r>
        <w:t xml:space="preserve">   ROUTE    </w:t>
      </w:r>
      <w:r>
        <w:t xml:space="preserve">   WALMART    </w:t>
      </w:r>
      <w:r>
        <w:t xml:space="preserve">   VICINITY    </w:t>
      </w:r>
      <w:r>
        <w:t xml:space="preserve">   BUS    </w:t>
      </w:r>
      <w:r>
        <w:t xml:space="preserve">   TERMINUS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Buses</dc:title>
  <dcterms:created xsi:type="dcterms:W3CDTF">2021-10-11T13:43:00Z</dcterms:created>
  <dcterms:modified xsi:type="dcterms:W3CDTF">2021-10-11T13:43:00Z</dcterms:modified>
</cp:coreProperties>
</file>