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Alice's gift to Sam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Alice's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used to locate Alice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runs away in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Falcon?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Sam make for Alice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this story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Mrs. Fielder love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Bird of Prey in this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meat does Sam sometimes eat for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Alice leave behind when she ran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a pet Falcon?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 Side of The Mountain</dc:title>
  <dcterms:created xsi:type="dcterms:W3CDTF">2021-10-11T13:43:18Z</dcterms:created>
  <dcterms:modified xsi:type="dcterms:W3CDTF">2021-10-11T13:43:18Z</dcterms:modified>
</cp:coreProperties>
</file>