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Sheep Dog    </w:t>
      </w:r>
      <w:r>
        <w:t xml:space="preserve">   Stall    </w:t>
      </w:r>
      <w:r>
        <w:t xml:space="preserve">   Water shoot     </w:t>
      </w:r>
      <w:r>
        <w:t xml:space="preserve">   Ducks    </w:t>
      </w:r>
      <w:r>
        <w:t xml:space="preserve">   Flies    </w:t>
      </w:r>
      <w:r>
        <w:t xml:space="preserve">   Fence    </w:t>
      </w:r>
      <w:r>
        <w:t xml:space="preserve">   Grass    </w:t>
      </w:r>
      <w:r>
        <w:t xml:space="preserve">   Barn    </w:t>
      </w:r>
      <w:r>
        <w:t xml:space="preserve">   Mud    </w:t>
      </w:r>
      <w:r>
        <w:t xml:space="preserve">   Hay    </w:t>
      </w:r>
      <w:r>
        <w:t xml:space="preserve">   Horse    </w:t>
      </w:r>
      <w:r>
        <w:t xml:space="preserve">   Llama    </w:t>
      </w:r>
      <w:r>
        <w:t xml:space="preserve">   Goat    </w:t>
      </w:r>
      <w:r>
        <w:t xml:space="preserve">   Pigs    </w:t>
      </w:r>
      <w:r>
        <w:t xml:space="preserve">   Chicken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Farm</dc:title>
  <dcterms:created xsi:type="dcterms:W3CDTF">2021-10-11T13:42:59Z</dcterms:created>
  <dcterms:modified xsi:type="dcterms:W3CDTF">2021-10-11T13:42:59Z</dcterms:modified>
</cp:coreProperties>
</file>