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wheat    </w:t>
      </w:r>
      <w:r>
        <w:t xml:space="preserve">   weeds    </w:t>
      </w:r>
      <w:r>
        <w:t xml:space="preserve">   water    </w:t>
      </w:r>
      <w:r>
        <w:t xml:space="preserve">   vegetable    </w:t>
      </w:r>
      <w:r>
        <w:t xml:space="preserve">   udder    </w:t>
      </w:r>
      <w:r>
        <w:t xml:space="preserve">   tractor    </w:t>
      </w:r>
      <w:r>
        <w:t xml:space="preserve">   till    </w:t>
      </w:r>
      <w:r>
        <w:t xml:space="preserve">   stable    </w:t>
      </w:r>
      <w:r>
        <w:t xml:space="preserve">   soil    </w:t>
      </w:r>
      <w:r>
        <w:t xml:space="preserve">   seeds    </w:t>
      </w:r>
      <w:r>
        <w:t xml:space="preserve">   reap    </w:t>
      </w:r>
      <w:r>
        <w:t xml:space="preserve">   ranch    </w:t>
      </w:r>
      <w:r>
        <w:t xml:space="preserve">   plow    </w:t>
      </w:r>
      <w:r>
        <w:t xml:space="preserve">   plant    </w:t>
      </w:r>
      <w:r>
        <w:t xml:space="preserve">   oats    </w:t>
      </w:r>
      <w:r>
        <w:t xml:space="preserve">   milk    </w:t>
      </w:r>
      <w:r>
        <w:t xml:space="preserve">   land    </w:t>
      </w:r>
      <w:r>
        <w:t xml:space="preserve">   kid    </w:t>
      </w:r>
      <w:r>
        <w:t xml:space="preserve">   irrigation    </w:t>
      </w:r>
      <w:r>
        <w:t xml:space="preserve">   herd    </w:t>
      </w:r>
      <w:r>
        <w:t xml:space="preserve">   harvest    </w:t>
      </w:r>
      <w:r>
        <w:t xml:space="preserve">   grow    </w:t>
      </w:r>
      <w:r>
        <w:t xml:space="preserve">   grains    </w:t>
      </w:r>
      <w:r>
        <w:t xml:space="preserve">   fruit    </w:t>
      </w:r>
      <w:r>
        <w:t xml:space="preserve">   food    </w:t>
      </w:r>
      <w:r>
        <w:t xml:space="preserve">   farmer    </w:t>
      </w:r>
      <w:r>
        <w:t xml:space="preserve">   egg    </w:t>
      </w:r>
      <w:r>
        <w:t xml:space="preserve">   donkey    </w:t>
      </w:r>
      <w:r>
        <w:t xml:space="preserve">   crops    </w:t>
      </w:r>
      <w:r>
        <w:t xml:space="preserve">   barn    </w:t>
      </w:r>
      <w:r>
        <w:t xml:space="preserve">   animals    </w:t>
      </w:r>
      <w:r>
        <w:t xml:space="preserve">   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2021-10-11T13:44:19Z</dcterms:created>
  <dcterms:modified xsi:type="dcterms:W3CDTF">2021-10-11T13:44:19Z</dcterms:modified>
</cp:coreProperties>
</file>