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hopes to have or accomplish during their lifetime.____List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Cabbage, Carrot, Zucchini or broccoli are examples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owns or manages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land planted with fruit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insect is a vital pollinator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powerful motor vehicle with large rear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 process of gathering a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for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added to soil or land to increase its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farmer uses this to keep their livestock from wandering onto neighboring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tower to store grain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domestic fowl kept for its eggs 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 animal with a thick woolly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house in which the farmer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grain is excellent when added to beef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farm building used for storing grain, hay, or straw or for housing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move earth, snow or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ruminant animals with horns and cloven hoofs, domesticated for meat or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2021-10-11T13:44:40Z</dcterms:created>
  <dcterms:modified xsi:type="dcterms:W3CDTF">2021-10-11T13:44:40Z</dcterms:modified>
</cp:coreProperties>
</file>