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animals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gives us wool?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plants that grow on the farm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chickens 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crows afraid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eat corn?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takes care of all the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horses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say oink oink.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says moo?</w:t>
            </w:r>
          </w:p>
        </w:tc>
      </w:tr>
    </w:tbl>
    <w:p>
      <w:pPr>
        <w:pStyle w:val="WordBankSmall"/>
      </w:pPr>
      <w:r>
        <w:t xml:space="preserve">   Barn    </w:t>
      </w:r>
      <w:r>
        <w:t xml:space="preserve">   Cow    </w:t>
      </w:r>
      <w:r>
        <w:t xml:space="preserve">   Pig    </w:t>
      </w:r>
      <w:r>
        <w:t xml:space="preserve">   Crops    </w:t>
      </w:r>
      <w:r>
        <w:t xml:space="preserve">   Chickens    </w:t>
      </w:r>
      <w:r>
        <w:t xml:space="preserve">   Eggs    </w:t>
      </w:r>
      <w:r>
        <w:t xml:space="preserve">   Farmer    </w:t>
      </w:r>
      <w:r>
        <w:t xml:space="preserve">   Sheep    </w:t>
      </w:r>
      <w:r>
        <w:t xml:space="preserve">   Scarecrow    </w:t>
      </w:r>
      <w:r>
        <w:t xml:space="preserve">   Hay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2021-10-11T13:44:42Z</dcterms:created>
  <dcterms:modified xsi:type="dcterms:W3CDTF">2021-10-11T13:44:42Z</dcterms:modified>
</cp:coreProperties>
</file>