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Barnyard    </w:t>
      </w:r>
      <w:r>
        <w:t xml:space="preserve">   Beehive    </w:t>
      </w:r>
      <w:r>
        <w:t xml:space="preserve">   Chicken    </w:t>
      </w:r>
      <w:r>
        <w:t xml:space="preserve">   Country    </w:t>
      </w:r>
      <w:r>
        <w:t xml:space="preserve">   Cows    </w:t>
      </w:r>
      <w:r>
        <w:t xml:space="preserve">   Crops    </w:t>
      </w:r>
      <w:r>
        <w:t xml:space="preserve">   Dairy    </w:t>
      </w:r>
      <w:r>
        <w:t xml:space="preserve">   Fall    </w:t>
      </w:r>
      <w:r>
        <w:t xml:space="preserve">   Farmer    </w:t>
      </w:r>
      <w:r>
        <w:t xml:space="preserve">   Grass    </w:t>
      </w:r>
      <w:r>
        <w:t xml:space="preserve">   Harvest    </w:t>
      </w:r>
      <w:r>
        <w:t xml:space="preserve">   Hay    </w:t>
      </w:r>
      <w:r>
        <w:t xml:space="preserve">   Horse    </w:t>
      </w:r>
      <w:r>
        <w:t xml:space="preserve">   Horticulture    </w:t>
      </w:r>
      <w:r>
        <w:t xml:space="preserve">   Lamb    </w:t>
      </w:r>
      <w:r>
        <w:t xml:space="preserve">   Orchard    </w:t>
      </w:r>
      <w:r>
        <w:t xml:space="preserve">   Piglet    </w:t>
      </w:r>
      <w:r>
        <w:t xml:space="preserve">   Pigs    </w:t>
      </w:r>
      <w:r>
        <w:t xml:space="preserve">   Pollination    </w:t>
      </w:r>
      <w:r>
        <w:t xml:space="preserve">   Poultry    </w:t>
      </w:r>
      <w:r>
        <w:t xml:space="preserve">   Produce    </w:t>
      </w:r>
      <w:r>
        <w:t xml:space="preserve">   Rabbit    </w:t>
      </w:r>
      <w:r>
        <w:t xml:space="preserve">   Ranch    </w:t>
      </w:r>
      <w:r>
        <w:t xml:space="preserve">   Rooster    </w:t>
      </w:r>
      <w:r>
        <w:t xml:space="preserve">   Scarecrow    </w:t>
      </w:r>
      <w:r>
        <w:t xml:space="preserve">   Shepard    </w:t>
      </w:r>
      <w:r>
        <w:t xml:space="preserve">   Tractor    </w:t>
      </w:r>
      <w:r>
        <w:t xml:space="preserve">   Turkey    </w:t>
      </w:r>
      <w:r>
        <w:t xml:space="preserve">   USDA    </w:t>
      </w:r>
      <w:r>
        <w:t xml:space="preserve">   Vegetables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2021-10-11T13:44:58Z</dcterms:created>
  <dcterms:modified xsi:type="dcterms:W3CDTF">2021-10-11T13:44:58Z</dcterms:modified>
</cp:coreProperties>
</file>