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Work Horses    </w:t>
      </w:r>
      <w:r>
        <w:t xml:space="preserve">   Turkey    </w:t>
      </w:r>
      <w:r>
        <w:t xml:space="preserve">   Swan    </w:t>
      </w:r>
      <w:r>
        <w:t xml:space="preserve">   Sheep    </w:t>
      </w:r>
      <w:r>
        <w:t xml:space="preserve">   Rooster    </w:t>
      </w:r>
      <w:r>
        <w:t xml:space="preserve">   Riding Horse    </w:t>
      </w:r>
      <w:r>
        <w:t xml:space="preserve">   Rats    </w:t>
      </w:r>
      <w:r>
        <w:t xml:space="preserve">   Puppies    </w:t>
      </w:r>
      <w:r>
        <w:t xml:space="preserve">   Pig    </w:t>
      </w:r>
      <w:r>
        <w:t xml:space="preserve">   Pony    </w:t>
      </w:r>
      <w:r>
        <w:t xml:space="preserve">   Mule    </w:t>
      </w:r>
      <w:r>
        <w:t xml:space="preserve">   Mice    </w:t>
      </w:r>
      <w:r>
        <w:t xml:space="preserve">   Lambs    </w:t>
      </w:r>
      <w:r>
        <w:t xml:space="preserve">   Kittens    </w:t>
      </w:r>
      <w:r>
        <w:t xml:space="preserve">   Hens    </w:t>
      </w:r>
      <w:r>
        <w:t xml:space="preserve">   Goat    </w:t>
      </w:r>
      <w:r>
        <w:t xml:space="preserve">   Duck    </w:t>
      </w:r>
      <w:r>
        <w:t xml:space="preserve">   Donkey    </w:t>
      </w:r>
      <w:r>
        <w:t xml:space="preserve">   Dog    </w:t>
      </w:r>
      <w:r>
        <w:t xml:space="preserve">   Cows    </w:t>
      </w:r>
      <w:r>
        <w:t xml:space="preserve">   Colt    </w:t>
      </w:r>
      <w:r>
        <w:t xml:space="preserve">   Chicks    </w:t>
      </w:r>
      <w:r>
        <w:t xml:space="preserve">   Chickens    </w:t>
      </w:r>
      <w:r>
        <w:t xml:space="preserve">   Cat    </w:t>
      </w:r>
      <w:r>
        <w:t xml:space="preserve">   Calves    </w:t>
      </w:r>
      <w:r>
        <w:t xml:space="preserve">   Bull    </w:t>
      </w:r>
      <w:r>
        <w:t xml:space="preserve">   Buggy horse    </w:t>
      </w:r>
      <w:r>
        <w:t xml:space="preserve">   Beef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</dc:title>
  <dcterms:created xsi:type="dcterms:W3CDTF">2021-10-11T13:43:36Z</dcterms:created>
  <dcterms:modified xsi:type="dcterms:W3CDTF">2021-10-11T13:43:36Z</dcterms:modified>
</cp:coreProperties>
</file>