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Timeout    </w:t>
      </w:r>
      <w:r>
        <w:t xml:space="preserve">   Stick    </w:t>
      </w:r>
      <w:r>
        <w:t xml:space="preserve">   Scoreboard    </w:t>
      </w:r>
      <w:r>
        <w:t xml:space="preserve">   Puck    </w:t>
      </w:r>
      <w:r>
        <w:t xml:space="preserve">   Pentalty Box    </w:t>
      </w:r>
      <w:r>
        <w:t xml:space="preserve">   Pads    </w:t>
      </w:r>
      <w:r>
        <w:t xml:space="preserve">   Officials    </w:t>
      </w:r>
      <w:r>
        <w:t xml:space="preserve">   Net    </w:t>
      </w:r>
      <w:r>
        <w:t xml:space="preserve">   Intermission    </w:t>
      </w:r>
      <w:r>
        <w:t xml:space="preserve">   Ice    </w:t>
      </w:r>
      <w:r>
        <w:t xml:space="preserve">   Holding    </w:t>
      </w:r>
      <w:r>
        <w:t xml:space="preserve">   Helmet    </w:t>
      </w:r>
      <w:r>
        <w:t xml:space="preserve">   Goalie    </w:t>
      </w:r>
      <w:r>
        <w:t xml:space="preserve">   Goal Cage    </w:t>
      </w:r>
      <w:r>
        <w:t xml:space="preserve">   Goal    </w:t>
      </w:r>
      <w:r>
        <w:t xml:space="preserve">   Field    </w:t>
      </w:r>
      <w:r>
        <w:t xml:space="preserve">   Body Check    </w:t>
      </w:r>
      <w:r>
        <w:t xml:space="preserve">   Board Wall    </w:t>
      </w:r>
      <w:r>
        <w:t xml:space="preserve">   Blind Pass    </w:t>
      </w:r>
      <w:r>
        <w:t xml:space="preserve">   Backcheck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Ice</dc:title>
  <dcterms:created xsi:type="dcterms:W3CDTF">2021-10-11T13:43:02Z</dcterms:created>
  <dcterms:modified xsi:type="dcterms:W3CDTF">2021-10-11T13:43:02Z</dcterms:modified>
</cp:coreProperties>
</file>