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the Job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Boss    </w:t>
      </w:r>
      <w:r>
        <w:t xml:space="preserve">   co-worker    </w:t>
      </w:r>
      <w:r>
        <w:t xml:space="preserve">   employee    </w:t>
      </w:r>
      <w:r>
        <w:t xml:space="preserve">   equipment    </w:t>
      </w:r>
      <w:r>
        <w:t xml:space="preserve">   paycheck    </w:t>
      </w:r>
      <w:r>
        <w:t xml:space="preserve">   Supervisor    </w:t>
      </w:r>
      <w:r>
        <w:t xml:space="preserve">   Time Clock    </w:t>
      </w:r>
      <w:r>
        <w:t xml:space="preserve">   time-sheet    </w:t>
      </w:r>
      <w:r>
        <w:t xml:space="preserve">   tools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Job Vocabulary</dc:title>
  <dcterms:created xsi:type="dcterms:W3CDTF">2021-10-11T13:44:43Z</dcterms:created>
  <dcterms:modified xsi:type="dcterms:W3CDTF">2021-10-11T13:44:43Z</dcterms:modified>
</cp:coreProperties>
</file>