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the Ranch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Spurs    </w:t>
      </w:r>
      <w:r>
        <w:t xml:space="preserve">   Saddle    </w:t>
      </w:r>
      <w:r>
        <w:t xml:space="preserve">   Rodeo    </w:t>
      </w:r>
      <w:r>
        <w:t xml:space="preserve">   Range    </w:t>
      </w:r>
      <w:r>
        <w:t xml:space="preserve">   Lasso    </w:t>
      </w:r>
      <w:r>
        <w:t xml:space="preserve">   Howdy    </w:t>
      </w:r>
      <w:r>
        <w:t xml:space="preserve">   Horseshoe    </w:t>
      </w:r>
      <w:r>
        <w:t xml:space="preserve">   Horse    </w:t>
      </w:r>
      <w:r>
        <w:t xml:space="preserve">   Hat    </w:t>
      </w:r>
      <w:r>
        <w:t xml:space="preserve">   Cowgirl    </w:t>
      </w:r>
      <w:r>
        <w:t xml:space="preserve">   Cowboy    </w:t>
      </w:r>
      <w:r>
        <w:t xml:space="preserve">   Country    </w:t>
      </w:r>
      <w:r>
        <w:t xml:space="preserve">   Cactus    </w:t>
      </w:r>
      <w:r>
        <w:t xml:space="preserve">   Buckaroo    </w:t>
      </w:r>
      <w:r>
        <w:t xml:space="preserve">   Boots    </w:t>
      </w:r>
      <w:r>
        <w:t xml:space="preserve">   Bandana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the Ranch</dc:title>
  <dcterms:created xsi:type="dcterms:W3CDTF">2021-10-11T13:44:24Z</dcterms:created>
  <dcterms:modified xsi:type="dcterms:W3CDTF">2021-10-11T13:44:24Z</dcterms:modified>
</cp:coreProperties>
</file>