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Fuel    </w:t>
      </w:r>
      <w:r>
        <w:t xml:space="preserve">   Snack    </w:t>
      </w:r>
      <w:r>
        <w:t xml:space="preserve">   Eating    </w:t>
      </w:r>
      <w:r>
        <w:t xml:space="preserve">   Bicycle Lane    </w:t>
      </w:r>
      <w:r>
        <w:t xml:space="preserve">   Roadworks    </w:t>
      </w:r>
      <w:r>
        <w:t xml:space="preserve">   Fines    </w:t>
      </w:r>
      <w:r>
        <w:t xml:space="preserve">   Demerit Point    </w:t>
      </w:r>
      <w:r>
        <w:t xml:space="preserve">   Cats Eyes    </w:t>
      </w:r>
      <w:r>
        <w:t xml:space="preserve">   Disabled Parking    </w:t>
      </w:r>
      <w:r>
        <w:t xml:space="preserve">   Speed Camera    </w:t>
      </w:r>
      <w:r>
        <w:t xml:space="preserve">   Wood Chipper    </w:t>
      </w:r>
      <w:r>
        <w:t xml:space="preserve">   RV    </w:t>
      </w:r>
      <w:r>
        <w:t xml:space="preserve">   Diesel    </w:t>
      </w:r>
      <w:r>
        <w:t xml:space="preserve">   Oil    </w:t>
      </w:r>
      <w:r>
        <w:t xml:space="preserve">   Tire Pressure    </w:t>
      </w:r>
      <w:r>
        <w:t xml:space="preserve">   Slow Down    </w:t>
      </w:r>
      <w:r>
        <w:t xml:space="preserve">   Stopping    </w:t>
      </w:r>
      <w:r>
        <w:t xml:space="preserve">   Motorhome    </w:t>
      </w:r>
      <w:r>
        <w:t xml:space="preserve">   Trailer    </w:t>
      </w:r>
      <w:r>
        <w:t xml:space="preserve">   Service Station    </w:t>
      </w:r>
      <w:r>
        <w:t xml:space="preserve">   Road Rage    </w:t>
      </w:r>
      <w:r>
        <w:t xml:space="preserve">   Orange Light    </w:t>
      </w:r>
      <w:r>
        <w:t xml:space="preserve">   Green Light    </w:t>
      </w:r>
      <w:r>
        <w:t xml:space="preserve">   Red Light    </w:t>
      </w:r>
      <w:r>
        <w:t xml:space="preserve">   Lines    </w:t>
      </w:r>
      <w:r>
        <w:t xml:space="preserve">   Tunnel    </w:t>
      </w:r>
      <w:r>
        <w:t xml:space="preserve">   Bridges    </w:t>
      </w:r>
      <w:r>
        <w:t xml:space="preserve">   Road Rules    </w:t>
      </w:r>
      <w:r>
        <w:t xml:space="preserve">   Van    </w:t>
      </w:r>
      <w:r>
        <w:t xml:space="preserve">   Petrol    </w:t>
      </w:r>
      <w:r>
        <w:t xml:space="preserve">   Stupid Drivers    </w:t>
      </w:r>
      <w:r>
        <w:t xml:space="preserve">   One Way    </w:t>
      </w:r>
      <w:r>
        <w:t xml:space="preserve">   Give Way    </w:t>
      </w:r>
      <w:r>
        <w:t xml:space="preserve">   Roundabout    </w:t>
      </w:r>
      <w:r>
        <w:t xml:space="preserve">   Traffic Lights    </w:t>
      </w:r>
      <w:r>
        <w:t xml:space="preserve">   Traffic    </w:t>
      </w:r>
      <w:r>
        <w:t xml:space="preserve">   Ambulance    </w:t>
      </w:r>
      <w:r>
        <w:t xml:space="preserve">   Fire Truck    </w:t>
      </w:r>
      <w:r>
        <w:t xml:space="preserve">   Police    </w:t>
      </w:r>
      <w:r>
        <w:t xml:space="preserve">   Buses    </w:t>
      </w:r>
      <w:r>
        <w:t xml:space="preserve">   Street Lights    </w:t>
      </w:r>
      <w:r>
        <w:t xml:space="preserve">   Highway    </w:t>
      </w:r>
      <w:r>
        <w:t xml:space="preserve">   Truck Stop    </w:t>
      </w:r>
      <w:r>
        <w:t xml:space="preserve">   Trees    </w:t>
      </w:r>
      <w:r>
        <w:t xml:space="preserve">   Parking    </w:t>
      </w:r>
      <w:r>
        <w:t xml:space="preserve">   Car and Caravan    </w:t>
      </w:r>
      <w:r>
        <w:t xml:space="preserve">   Powerlines    </w:t>
      </w:r>
      <w:r>
        <w:t xml:space="preserve">   Road Signs    </w:t>
      </w:r>
      <w:r>
        <w:t xml:space="preserve">   Motorbikes    </w:t>
      </w:r>
      <w:r>
        <w:t xml:space="preserve">   Idiots    </w:t>
      </w:r>
      <w:r>
        <w:t xml:space="preserve">   Cars    </w:t>
      </w:r>
      <w:r>
        <w:t xml:space="preserve">   Trucks    </w:t>
      </w:r>
      <w:r>
        <w:t xml:space="preserve">   Freeway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</dc:title>
  <dcterms:created xsi:type="dcterms:W3CDTF">2021-10-11T13:44:14Z</dcterms:created>
  <dcterms:modified xsi:type="dcterms:W3CDTF">2021-10-11T13:44:14Z</dcterms:modified>
</cp:coreProperties>
</file>