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speeding    </w:t>
      </w:r>
      <w:r>
        <w:t xml:space="preserve">   handsfree    </w:t>
      </w:r>
      <w:r>
        <w:t xml:space="preserve">   drive    </w:t>
      </w:r>
      <w:r>
        <w:t xml:space="preserve">   road    </w:t>
      </w:r>
      <w:r>
        <w:t xml:space="preserve">   bump    </w:t>
      </w:r>
      <w:r>
        <w:t xml:space="preserve">   car    </w:t>
      </w:r>
      <w:r>
        <w:t xml:space="preserve">   fast    </w:t>
      </w:r>
      <w:r>
        <w:t xml:space="preserve">   automobile    </w:t>
      </w:r>
      <w:r>
        <w:t xml:space="preserve">   truck    </w:t>
      </w:r>
      <w:r>
        <w:t xml:space="preserve">   slow    </w:t>
      </w:r>
      <w:r>
        <w:t xml:space="preserve">   yield    </w:t>
      </w:r>
      <w:r>
        <w:t xml:space="preserve">   stopsign    </w:t>
      </w:r>
      <w:r>
        <w:t xml:space="preserve">   roadrage    </w:t>
      </w:r>
      <w:r>
        <w:t xml:space="preserve">   policecar    </w:t>
      </w:r>
      <w:r>
        <w:t xml:space="preserve">   detour    </w:t>
      </w:r>
      <w:r>
        <w:t xml:space="preserve">   ambulance    </w:t>
      </w:r>
      <w:r>
        <w:t xml:space="preserve">   firetruck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</dc:title>
  <dcterms:created xsi:type="dcterms:W3CDTF">2021-10-11T13:43:49Z</dcterms:created>
  <dcterms:modified xsi:type="dcterms:W3CDTF">2021-10-11T13:43:49Z</dcterms:modified>
</cp:coreProperties>
</file>