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Sidewalk Bleeding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Identity    </w:t>
      </w:r>
      <w:r>
        <w:t xml:space="preserve">   Hope    </w:t>
      </w:r>
      <w:r>
        <w:t xml:space="preserve">   Drunk    </w:t>
      </w:r>
      <w:r>
        <w:t xml:space="preserve">   Angela    </w:t>
      </w:r>
      <w:r>
        <w:t xml:space="preserve">   Time    </w:t>
      </w:r>
      <w:r>
        <w:t xml:space="preserve">   Death    </w:t>
      </w:r>
      <w:r>
        <w:t xml:space="preserve">   Gangs    </w:t>
      </w:r>
      <w:r>
        <w:t xml:space="preserve">   Freddie    </w:t>
      </w:r>
      <w:r>
        <w:t xml:space="preserve">   Hatred    </w:t>
      </w:r>
      <w:r>
        <w:t xml:space="preserve">   Determination    </w:t>
      </w:r>
      <w:r>
        <w:t xml:space="preserve">   Laura    </w:t>
      </w:r>
      <w:r>
        <w:t xml:space="preserve">   Andy    </w:t>
      </w:r>
      <w:r>
        <w:t xml:space="preserve">   Stabbed    </w:t>
      </w:r>
      <w:r>
        <w:t xml:space="preserve">   Royals    </w:t>
      </w:r>
      <w:r>
        <w:t xml:space="preserve">   Guardians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Sidewalk Bleeding</dc:title>
  <dcterms:created xsi:type="dcterms:W3CDTF">2021-10-11T13:43:13Z</dcterms:created>
  <dcterms:modified xsi:type="dcterms:W3CDTF">2021-10-11T13:43:13Z</dcterms:modified>
</cp:coreProperties>
</file>