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Sidewalk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Important    </w:t>
      </w:r>
      <w:r>
        <w:t xml:space="preserve">   Afraid    </w:t>
      </w:r>
      <w:r>
        <w:t xml:space="preserve">   Cop    </w:t>
      </w:r>
      <w:r>
        <w:t xml:space="preserve">   Dying    </w:t>
      </w:r>
      <w:r>
        <w:t xml:space="preserve">   Identity    </w:t>
      </w:r>
      <w:r>
        <w:t xml:space="preserve">   Pride    </w:t>
      </w:r>
      <w:r>
        <w:t xml:space="preserve">   Cigarettes    </w:t>
      </w:r>
      <w:r>
        <w:t xml:space="preserve">   Alcohol    </w:t>
      </w:r>
      <w:r>
        <w:t xml:space="preserve">   Rumble    </w:t>
      </w:r>
      <w:r>
        <w:t xml:space="preserve">   Rain    </w:t>
      </w:r>
      <w:r>
        <w:t xml:space="preserve">   Jacket    </w:t>
      </w:r>
      <w:r>
        <w:t xml:space="preserve">   Angela    </w:t>
      </w:r>
      <w:r>
        <w:t xml:space="preserve">   Freddie    </w:t>
      </w:r>
      <w:r>
        <w:t xml:space="preserve">   Stabbed    </w:t>
      </w:r>
      <w:r>
        <w:t xml:space="preserve">   Laura    </w:t>
      </w:r>
      <w:r>
        <w:t xml:space="preserve">   Andy    </w:t>
      </w:r>
      <w:r>
        <w:t xml:space="preserve">   Guardians    </w:t>
      </w:r>
      <w:r>
        <w:t xml:space="preserve">   Royal    </w:t>
      </w:r>
      <w:r>
        <w:t xml:space="preserve">   Sidewalk    </w:t>
      </w:r>
      <w:r>
        <w:t xml:space="preserve">   Bleeding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</dc:title>
  <dcterms:created xsi:type="dcterms:W3CDTF">2021-10-11T13:43:28Z</dcterms:created>
  <dcterms:modified xsi:type="dcterms:W3CDTF">2021-10-11T13:43:28Z</dcterms:modified>
</cp:coreProperties>
</file>