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Sidewalk Bleeding </w:t>
      </w:r>
    </w:p>
    <w:p>
      <w:pPr>
        <w:pStyle w:val="Questions"/>
      </w:pPr>
      <w:r>
        <w:t xml:space="preserve">1. IHGSISN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HNLGCUCIT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HEWNRC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NLGUS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BMREUL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TEHESDATI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DLPUNEG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TEDPRASET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IECFER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RYOBADL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LAIVR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OORD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NOHOISTG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DABSHMUE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IPEDR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Sidewalk Bleeding </dc:title>
  <dcterms:created xsi:type="dcterms:W3CDTF">2021-10-11T13:43:40Z</dcterms:created>
  <dcterms:modified xsi:type="dcterms:W3CDTF">2021-10-11T13:43:40Z</dcterms:modified>
</cp:coreProperties>
</file>