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Sidewalk 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Stabbed    </w:t>
      </w:r>
      <w:r>
        <w:t xml:space="preserve">   Sidewalk    </w:t>
      </w:r>
      <w:r>
        <w:t xml:space="preserve">   Royals    </w:t>
      </w:r>
      <w:r>
        <w:t xml:space="preserve">   Recital    </w:t>
      </w:r>
      <w:r>
        <w:t xml:space="preserve">   Rainy    </w:t>
      </w:r>
      <w:r>
        <w:t xml:space="preserve">   Night    </w:t>
      </w:r>
      <w:r>
        <w:t xml:space="preserve">   March    </w:t>
      </w:r>
      <w:r>
        <w:t xml:space="preserve">   Laura    </w:t>
      </w:r>
      <w:r>
        <w:t xml:space="preserve">   Guardians    </w:t>
      </w:r>
      <w:r>
        <w:t xml:space="preserve">   Gang    </w:t>
      </w:r>
      <w:r>
        <w:t xml:space="preserve">   Dying    </w:t>
      </w:r>
      <w:r>
        <w:t xml:space="preserve">   Cigarettes    </w:t>
      </w:r>
      <w:r>
        <w:t xml:space="preserve">   Brooklyn    </w:t>
      </w:r>
      <w:r>
        <w:t xml:space="preserve">   Bleeding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Sidewalk Bleeding</dc:title>
  <dcterms:created xsi:type="dcterms:W3CDTF">2021-10-11T13:43:57Z</dcterms:created>
  <dcterms:modified xsi:type="dcterms:W3CDTF">2021-10-11T13:43:57Z</dcterms:modified>
</cp:coreProperties>
</file>