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Space Station by Carron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launch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Tests on materials from different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commander sent them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the rocket ship makes when it launches offs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water was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astronauts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astronauts completed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astronauts' round, white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planet the astronauts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rocket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all the controls to the rocket ship are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path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moon constantly does this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astronauts used to speak through when they were not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vehicle the astronauts took to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people wear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exercised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astronauts used this to listen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gust of wind that the rocket ship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Take-off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Spacesuit    </w:t>
      </w:r>
      <w:r>
        <w:t xml:space="preserve">   SpaceStation    </w:t>
      </w:r>
      <w:r>
        <w:t xml:space="preserve">   Roar    </w:t>
      </w:r>
      <w:r>
        <w:t xml:space="preserve">   Journey    </w:t>
      </w:r>
      <w:r>
        <w:t xml:space="preserve">   Moon    </w:t>
      </w:r>
      <w:r>
        <w:t xml:space="preserve">   Blast    </w:t>
      </w:r>
      <w:r>
        <w:t xml:space="preserve">   Earth    </w:t>
      </w:r>
      <w:r>
        <w:t xml:space="preserve">   Orbiting    </w:t>
      </w:r>
      <w:r>
        <w:t xml:space="preserve">   Mission    </w:t>
      </w:r>
      <w:r>
        <w:t xml:space="preserve">   Rocketship    </w:t>
      </w:r>
      <w:r>
        <w:t xml:space="preserve">   Microphone    </w:t>
      </w:r>
      <w:r>
        <w:t xml:space="preserve">   Launch    </w:t>
      </w:r>
      <w:r>
        <w:t xml:space="preserve">   Spaceship    </w:t>
      </w:r>
      <w:r>
        <w:t xml:space="preserve">   Hatch    </w:t>
      </w:r>
      <w:r>
        <w:t xml:space="preserve">   Lab    </w:t>
      </w:r>
      <w:r>
        <w:t xml:space="preserve">   Experiments    </w:t>
      </w:r>
      <w:r>
        <w:t xml:space="preserve">   Tank    </w:t>
      </w:r>
      <w:r>
        <w:t xml:space="preserve">   Lift-off    </w:t>
      </w:r>
      <w:r>
        <w:t xml:space="preserve">   Headphones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Space Station by Carron Brown</dc:title>
  <dcterms:created xsi:type="dcterms:W3CDTF">2021-10-11T13:44:55Z</dcterms:created>
  <dcterms:modified xsi:type="dcterms:W3CDTF">2021-10-11T13:44:55Z</dcterms:modified>
</cp:coreProperties>
</file>