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 the color wheel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flows gradually    </w:t>
      </w:r>
      <w:r>
        <w:t xml:space="preserve">   paint    </w:t>
      </w:r>
      <w:r>
        <w:t xml:space="preserve">   pigment    </w:t>
      </w:r>
      <w:r>
        <w:t xml:space="preserve">   twist technique    </w:t>
      </w:r>
      <w:r>
        <w:t xml:space="preserve">   mix    </w:t>
      </w:r>
      <w:r>
        <w:t xml:space="preserve">   red violet    </w:t>
      </w:r>
      <w:r>
        <w:t xml:space="preserve">   violet    </w:t>
      </w:r>
      <w:r>
        <w:t xml:space="preserve">   blue violet    </w:t>
      </w:r>
      <w:r>
        <w:t xml:space="preserve">   blue    </w:t>
      </w:r>
      <w:r>
        <w:t xml:space="preserve">   blue green    </w:t>
      </w:r>
      <w:r>
        <w:t xml:space="preserve">   green    </w:t>
      </w:r>
      <w:r>
        <w:t xml:space="preserve">   yellow green    </w:t>
      </w:r>
      <w:r>
        <w:t xml:space="preserve">   yellow    </w:t>
      </w:r>
      <w:r>
        <w:t xml:space="preserve">   yellow orange    </w:t>
      </w:r>
      <w:r>
        <w:t xml:space="preserve">   orange    </w:t>
      </w:r>
      <w:r>
        <w:t xml:space="preserve">   red orange    </w:t>
      </w:r>
      <w:r>
        <w:t xml:space="preserve">   red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color wheel</dc:title>
  <dcterms:created xsi:type="dcterms:W3CDTF">2021-10-11T13:43:20Z</dcterms:created>
  <dcterms:modified xsi:type="dcterms:W3CDTF">2021-10-11T13:43:20Z</dcterms:modified>
</cp:coreProperties>
</file>