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 the come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Believing something will happen without proof.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has been ____ from drugs for 7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give reasoning to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thought to myself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Contradictory, Paradox.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That kiss was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don't want to _____ with that gang.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can't believe she had the ______ to do that.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Middle classed.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Restriction.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awe, fascinated.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Intellectual.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Offensive, distasteful.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Attacked.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Rhymes and rhythms in rap music.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come up</dc:title>
  <dcterms:created xsi:type="dcterms:W3CDTF">2021-10-11T13:44:33Z</dcterms:created>
  <dcterms:modified xsi:type="dcterms:W3CDTF">2021-10-11T13:44:33Z</dcterms:modified>
</cp:coreProperties>
</file>